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71" w:rsidRDefault="00B344E2" w:rsidP="007C677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</w:t>
      </w:r>
      <w:r w:rsidRPr="007C6771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                                        </w:t>
      </w:r>
      <w:r w:rsidR="007C6771" w:rsidRPr="007475D4">
        <w:rPr>
          <w:rFonts w:ascii="Times New Roman" w:eastAsia="Times New Roman" w:hAnsi="Times New Roman"/>
          <w:noProof/>
          <w:sz w:val="18"/>
          <w:szCs w:val="18"/>
          <w:lang w:val="ru-RU" w:eastAsia="ru-RU"/>
        </w:rPr>
        <w:drawing>
          <wp:inline distT="0" distB="0" distL="0" distR="0" wp14:anchorId="513B0909" wp14:editId="60D6758F">
            <wp:extent cx="700088" cy="600075"/>
            <wp:effectExtent l="0" t="0" r="5080" b="0"/>
            <wp:docPr id="1" name="Рисунок 1" descr="C:\Users\Админка\Desktop\696fb8914a11c5af5f8a0d1b76735f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696fb8914a11c5af5f8a0d1b76735fe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87" cy="60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71" w:rsidRDefault="007C6771" w:rsidP="007C6771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7C6771" w:rsidRDefault="007C6771" w:rsidP="007C677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>РЕСПУБЛИКА ДАГЕСТАН</w:t>
      </w:r>
    </w:p>
    <w:p w:rsidR="007C6771" w:rsidRDefault="007C6771" w:rsidP="007C677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дошкольное образовательное учреждение</w:t>
      </w:r>
    </w:p>
    <w:p w:rsidR="007C6771" w:rsidRDefault="007C6771" w:rsidP="007C677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«Касумкентский детский сад№1» </w:t>
      </w:r>
    </w:p>
    <w:p w:rsidR="007C6771" w:rsidRDefault="007C6771" w:rsidP="007C677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МУНИЦИПАЛЬНОГО РАЙОНА «СУЛЕЙМАН – СТАЛЬСКИЙ РАЙОН»</w:t>
      </w:r>
    </w:p>
    <w:p w:rsidR="00654E42" w:rsidRPr="007E1601" w:rsidRDefault="00654E42" w:rsidP="007C67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4676"/>
      </w:tblGrid>
      <w:tr w:rsidR="00654E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Профкома</w:t>
            </w:r>
          </w:p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27.02.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 3</w:t>
            </w:r>
          </w:p>
          <w:p w:rsidR="00654E42" w:rsidRPr="007E1601" w:rsidRDefault="00654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7E1601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4E42" w:rsidRPr="007E1601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«Герейхановский детский сад»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_________________У.Ю.Габибова.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</w:tbl>
    <w:p w:rsidR="00654E42" w:rsidRPr="007E1601" w:rsidRDefault="00B344E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E1601">
        <w:rPr>
          <w:b/>
          <w:bCs/>
          <w:color w:val="252525"/>
          <w:spacing w:val="-2"/>
          <w:sz w:val="48"/>
          <w:szCs w:val="48"/>
          <w:lang w:val="ru-RU"/>
        </w:rPr>
        <w:t>Должностная инструкция воспитателя</w:t>
      </w:r>
    </w:p>
    <w:p w:rsidR="00654E42" w:rsidRPr="007E1601" w:rsidRDefault="00B34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подготовлена в соответствии с Трудовым кодексом РФ, Федеральным законом от 29.12.2012 № 273-ФЗ «Об образовании в Российской Федерации»,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Минтруда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от 18.10.2013 № 544н.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1.2. Должность воспитателя относится к категории педагогических работников.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1.4. На должность воспитателя не может быть назначено лицо: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признанное недееспособным в установленном законом порядке;</w:t>
      </w:r>
    </w:p>
    <w:p w:rsidR="00654E42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имеющее заболевание, предусмотренное установленным перечнем</w:t>
      </w:r>
    </w:p>
    <w:p w:rsidR="00654E42" w:rsidRPr="007E1601" w:rsidRDefault="00B344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признанное иностранным агентом в установленном законом порядке..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Воспитатель принимается и освобождается от должности руководителем дошкольной образовательной организации (далее – ДОО).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 Для реализации общепедагогической функции «обучение»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1.6.3. основы психодидактики, поликультурного образования, закономерностей поведения в социальных сетях;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1.6.4. пути достижения образовательных результатов и способы оценки результатов обучения;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1.6.5. 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1.6.7. нормативные документы по вопросам обучения и воспитания детей и молодежи;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1.6.8. Конвенцию о правах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1.6.9. трудовое законодательство.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 Для реализации трудовой функции «воспитательная деятельность»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1.7.3. основы психодидактики, поликультурного образования, закономерностей поведения в социальных сетях;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1.7.5. научное представление о результатах образования, путях их достижения и способах оценки;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1.7.6. 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 Для реализации трудовой функции «развивающая деятельность»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1.8.1. педагогические закономерности организации образовательного процесса;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1.8.2. законы развития личности и проявления личностных свойств, психологические законы периодизации и кризисов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1.8.3. теорию и технологию учета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1.8.5. основные закономерности семейных отношений, позволяющие эффективно работать с родительской общественностью;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1.8.6. основы психодиагностики и основные признаки отклонения в развитии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1.8.7. социально-психологические особенности и закономерности развития детско-взрослых сообществ.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 Для ведения педагогической деятельности по реализации программ дошкольного образования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1.9.1. специфику дошкольного образования и особенностей организации работы с детьми раннего и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1.9.2. 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1.9.3. общие закономерности развития ребенка в раннем и дошкольном возрасте;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1.9.4. особенности становления и развития детских деятельностей в раннем и дошкольном возрасте;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1.9.5. основы теории физического, познавательного и личностного развития детей раннего и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1.9.6. современные тенденции развития дошкольного образования.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 Для реализации общепедагогической функции «обучение»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1.10.3. владеть ИКТ- компетентностями:</w:t>
      </w:r>
      <w:bookmarkStart w:id="0" w:name="_GoBack"/>
      <w:bookmarkEnd w:id="0"/>
    </w:p>
    <w:p w:rsidR="00654E42" w:rsidRDefault="00B344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 - компетентностью;</w:t>
      </w:r>
    </w:p>
    <w:p w:rsidR="00654E42" w:rsidRDefault="00B344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 - компетентностью;</w:t>
      </w:r>
    </w:p>
    <w:p w:rsidR="00654E42" w:rsidRDefault="00B344E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 - компетентностью (отражающей профессиональную </w:t>
      </w:r>
      <w:r>
        <w:rPr>
          <w:rFonts w:hAnsi="Times New Roman" w:cs="Times New Roman"/>
          <w:color w:val="000000"/>
          <w:sz w:val="24"/>
          <w:szCs w:val="24"/>
        </w:rPr>
        <w:t>ИКТ-компетентность соответствующей области человеческой деятельности).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«воспитательная деятельность»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1.11.1. строить воспитательную деятельность с учетом культурных различий детей, половозрастных и индивидуальных особенностей;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1.11.2. общаться с детьми, признавать их достоинство, понимая и принимая их;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1.11.5. анализировать реальное состояние дел в учебной группе, поддерживать в детском коллективе деловую, дружелюбную атмосферу;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1.11.7. находить ценностный аспект учебного знания и информации, обеспечивать его понимание и переживание обучающимися;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1.11.8. владеть методами организации экскурсий, походов и экспедиций и т. п.;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1.11.9. сотрудничать с другими педагогическими работниками и другими специалистами в решении воспитательных задач.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 Для реализации трудовой функции «развивающая деятельность»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1.12.2. использовать в практике своей работы психологические подходы: культурно-исторический, деятельностный и развивающий;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1.12.4. понимать документацию специалистов (психологов, дефектологов, логопедов и т. 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1.12.5. участвовать в составлении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(совместно с психологом и другими специалистами) психолого-педагогической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(портрета) личности обучающегося;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1.12.6. участвовать в разработке и реализации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маршрутов,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развития и индивидуально-ориентированных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 учетом личностных и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1.12.8. формировать детско-взрослые сообщества.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 Для ведения педагогической деятельности по реализации программ дошкольного образования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1.13.4. использовать методы и средства анализа психолого-педагогического мониторинга, позволяющие оценить результаты освоения детьми образовательных 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1.13.5. владеть всеми видами развивающих деятельностей дошкольника (игровой, продуктивной, познавательно-исследовательской);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2.1.8. соблюдать правовые, нравственные и этические нормы, следовать требованиям профессиональной этики;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2.1.13. систематически повышать свой профессиональный уровень;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2.1.17. соблюдать устав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2.2.3.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2.2.4. формировать навыки, связанные с информационно-коммуникационными технологиями);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2.2.5. формировать мотивации к обучению.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 При реализации трудовой функции «воспитательная деятельность»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2.3.4. 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2.3.5. участвовать в проектировании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и реализации воспитательных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2.3.8. создавать, поддерживать уклад, атмосферу и традиции жизни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E1601">
        <w:rPr>
          <w:rFonts w:hAnsi="Times New Roman" w:cs="Times New Roman"/>
          <w:color w:val="000000"/>
          <w:sz w:val="28"/>
          <w:szCs w:val="28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2.3.10. формировать толерантность и навыки поведения в изменяющейся поликультурной среде;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2.4.4. оказывать адресную помощь обучающимся;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2.4.5. взаимодействовать с другими специалистами в рамках психолого-медико-педагогического консилиума;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2.4.6. участвовать в разработке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(совместно с другими специалистами) и реализации совместно с родителями (законными представителями) программы индивидуального развития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2.4.9. формировать систему регуляции поведения и деятельности обучающихся.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2.5.8. формировать психологическую готовность к школьному обучению;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2.5.13. активно использовать недирективную помощь и поддержку детской инициативы и самостоятельности в разных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654E42" w:rsidRDefault="00B344E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поддержка инициативы и самостоятельности детей в специфических для них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обеспечение эмоционального благополучия через:</w:t>
      </w:r>
    </w:p>
    <w:p w:rsidR="00654E42" w:rsidRPr="007E1601" w:rsidRDefault="00B344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654E42" w:rsidRPr="007E1601" w:rsidRDefault="00B344E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поддержку индивидуальности и инициативы детей через:</w:t>
      </w:r>
    </w:p>
    <w:p w:rsidR="00654E42" w:rsidRPr="007E1601" w:rsidRDefault="00B344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654E42" w:rsidRPr="007E1601" w:rsidRDefault="00B344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654E42" w:rsidRPr="007E1601" w:rsidRDefault="00B344E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654E42" w:rsidRPr="007E1601" w:rsidRDefault="00B344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религиозным общностям и социальным слоям, а также имеющими различные (в том числе ограниченные) возможности здоровья;</w:t>
      </w:r>
    </w:p>
    <w:p w:rsidR="00654E42" w:rsidRPr="007E1601" w:rsidRDefault="00B344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654E42" w:rsidRPr="007E1601" w:rsidRDefault="00B344E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детей работать в группе сверстников;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деятельности, через: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654E42" w:rsidRDefault="00B344E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оценку индивидуального развития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2.7.3. организовывать выполнение детьми режима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2.7.10. участвовать при составлении ежемесячного табеля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посещаемости детей.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2.8. При организации режима дня и воспитательно-образовательного процесса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осуществлять ежедневный утренний прием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изолировать заболевших в течение дня обучающихся от здоровых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организовывать прием пищи и дневной сон обучающихся.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для детей от 6 до 7 лет – 30 минут.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в младшей группе – не более 30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для детей старшего дошкольного возраста – не более 30 минут во второй половине дня.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 При выполнении обязанностей старшего воспитателя наряду с выполнением обязанностей, предусмотренных по основной должности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2.12.2. оказывать методическую помощь воспитателям;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2.12.3. 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 Воспитатель имеет право на обеспечение защиты персональных данных, хранящихся у работодателя в том числе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 Воспитатель имеет право на труд в условиях, отвечающих требованиям охраны труда, в том числе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3.6. 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3.9.9. участие в управлении ДОО, в том числе в коллегиальных органах управления, в порядке, установленном уставом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654E42" w:rsidRPr="007C677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6771">
        <w:rPr>
          <w:rFonts w:hAnsi="Times New Roman" w:cs="Times New Roman"/>
          <w:color w:val="000000"/>
          <w:sz w:val="24"/>
          <w:szCs w:val="24"/>
          <w:lang w:val="ru-RU"/>
        </w:rPr>
        <w:t>3.10.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4.1. Воспитатель, в соответствии с законодательством РФ, может быть подвергнут следующим видам ответственности: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654E42" w:rsidRDefault="00B344E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565"/>
        <w:gridCol w:w="4156"/>
      </w:tblGrid>
      <w:tr w:rsidR="00654E42" w:rsidRPr="007C677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B344E2" w:rsidRDefault="00654E42" w:rsidP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7C6771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B344E2" w:rsidRDefault="00654E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4E4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654E42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E4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4E42" w:rsidRDefault="00654E42">
      <w:pPr>
        <w:rPr>
          <w:rFonts w:hAnsi="Times New Roman" w:cs="Times New Roman"/>
          <w:color w:val="000000"/>
          <w:sz w:val="24"/>
          <w:szCs w:val="24"/>
        </w:rPr>
      </w:pPr>
    </w:p>
    <w:sectPr w:rsidR="00654E4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6F" w:rsidRDefault="0068386F">
      <w:r>
        <w:separator/>
      </w:r>
    </w:p>
  </w:endnote>
  <w:endnote w:type="continuationSeparator" w:id="0">
    <w:p w:rsidR="0068386F" w:rsidRDefault="0068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6F" w:rsidRDefault="0068386F">
      <w:pPr>
        <w:spacing w:before="0" w:after="0"/>
      </w:pPr>
      <w:r>
        <w:separator/>
      </w:r>
    </w:p>
  </w:footnote>
  <w:footnote w:type="continuationSeparator" w:id="0">
    <w:p w:rsidR="0068386F" w:rsidRDefault="0068386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54E42"/>
    <w:rsid w:val="0068386F"/>
    <w:rsid w:val="007C6771"/>
    <w:rsid w:val="007E1601"/>
    <w:rsid w:val="00B344E2"/>
    <w:rsid w:val="00B73A5A"/>
    <w:rsid w:val="00E438A1"/>
    <w:rsid w:val="00F01E19"/>
    <w:rsid w:val="10F55718"/>
    <w:rsid w:val="452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B87FB-54D3-4A87-9751-7C1F6CDA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16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3</cp:revision>
  <dcterms:created xsi:type="dcterms:W3CDTF">2011-11-02T04:15:00Z</dcterms:created>
  <dcterms:modified xsi:type="dcterms:W3CDTF">2025-03-11T09:20:00Z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2065CD962009475091C45E7711D100FC_13</vt:lpwstr>
  </property>
</Properties>
</file>